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86MS0061-01-2024-004016-39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04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Титкова Александра Сергеевича,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Титков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овало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Титков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№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Титков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объяснением Титкова А.С.,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Титков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Титков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Титков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Титкова Александра Сергеевича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9</w:t>
      </w:r>
      <w:r>
        <w:rPr>
          <w:rFonts w:ascii="Times New Roman" w:eastAsia="Times New Roman" w:hAnsi="Times New Roman" w:cs="Times New Roman"/>
          <w:u w:val="single"/>
        </w:rPr>
        <w:t>64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15">
    <w:name w:val="cat-UserDefined grp-2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